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F3" w:rsidRPr="00497248" w:rsidRDefault="0037237C" w:rsidP="000B4532">
      <w:pPr>
        <w:spacing w:after="0"/>
        <w:jc w:val="right"/>
        <w:rPr>
          <w:rFonts w:ascii="Century Gothic" w:hAnsi="Century Gothic"/>
          <w:u w:val="single"/>
          <w:lang w:val="it-IT"/>
        </w:rPr>
      </w:pPr>
      <w:r w:rsidRPr="00497248">
        <w:rPr>
          <w:rFonts w:ascii="Century Gothic" w:hAnsi="Century Gothic"/>
          <w:u w:val="single"/>
          <w:lang w:val="it-IT"/>
        </w:rPr>
        <w:t>ALLEGATO A</w:t>
      </w:r>
    </w:p>
    <w:p w:rsidR="000B4532" w:rsidRDefault="000B4532" w:rsidP="000B4532">
      <w:pPr>
        <w:spacing w:after="0"/>
        <w:jc w:val="center"/>
        <w:rPr>
          <w:rFonts w:ascii="Century Gothic" w:hAnsi="Century Gothic"/>
          <w:b/>
          <w:bCs/>
          <w:lang w:val="it-IT"/>
        </w:rPr>
      </w:pPr>
    </w:p>
    <w:p w:rsidR="00F846AA" w:rsidRPr="00F846AA" w:rsidRDefault="00F846AA" w:rsidP="00F846AA">
      <w:pPr>
        <w:spacing w:after="0"/>
        <w:jc w:val="center"/>
        <w:rPr>
          <w:rFonts w:ascii="Century Gothic" w:hAnsi="Century Gothic"/>
          <w:b/>
          <w:bCs/>
          <w:sz w:val="18"/>
          <w:szCs w:val="18"/>
          <w:lang w:val="it-IT"/>
        </w:rPr>
      </w:pPr>
      <w:r w:rsidRPr="00F846AA">
        <w:rPr>
          <w:rFonts w:ascii="Century Gothic" w:hAnsi="Century Gothic"/>
          <w:b/>
          <w:bCs/>
          <w:sz w:val="18"/>
          <w:szCs w:val="18"/>
          <w:lang w:val="it-IT"/>
        </w:rPr>
        <w:t xml:space="preserve">ATTO </w:t>
      </w:r>
      <w:proofErr w:type="spellStart"/>
      <w:r w:rsidRPr="00F846AA">
        <w:rPr>
          <w:rFonts w:ascii="Century Gothic" w:hAnsi="Century Gothic"/>
          <w:b/>
          <w:bCs/>
          <w:sz w:val="18"/>
          <w:szCs w:val="18"/>
          <w:lang w:val="it-IT"/>
        </w:rPr>
        <w:t>DI</w:t>
      </w:r>
      <w:proofErr w:type="spellEnd"/>
      <w:r w:rsidRPr="00F846AA">
        <w:rPr>
          <w:rFonts w:ascii="Century Gothic" w:hAnsi="Century Gothic"/>
          <w:b/>
          <w:bCs/>
          <w:sz w:val="18"/>
          <w:szCs w:val="18"/>
          <w:lang w:val="it-IT"/>
        </w:rPr>
        <w:t xml:space="preserve"> INTERPELLO</w:t>
      </w:r>
    </w:p>
    <w:p w:rsidR="0080749A" w:rsidRPr="001374EA" w:rsidRDefault="0080749A" w:rsidP="0080749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1374EA">
        <w:rPr>
          <w:rFonts w:ascii="Century Gothic" w:hAnsi="Century Gothic"/>
          <w:b/>
          <w:sz w:val="18"/>
          <w:szCs w:val="18"/>
        </w:rPr>
        <w:t>AVVISO DI SEL</w:t>
      </w:r>
      <w:r>
        <w:rPr>
          <w:rFonts w:ascii="Century Gothic" w:hAnsi="Century Gothic"/>
          <w:b/>
          <w:sz w:val="18"/>
          <w:szCs w:val="18"/>
        </w:rPr>
        <w:t>EZIONE RIVOLTO AL</w:t>
      </w:r>
      <w:r w:rsidRPr="001374EA">
        <w:rPr>
          <w:rFonts w:ascii="Century Gothic" w:hAnsi="Century Gothic"/>
          <w:b/>
          <w:sz w:val="18"/>
          <w:szCs w:val="18"/>
        </w:rPr>
        <w:t xml:space="preserve"> PERSONALE INTERNO PER L’AFFIDAMENTO DEI COMPITI DI RESPONSABILE DEL SERVIZIO DI PREVENZIONE E PROTEZIONE (RSPP), AI SENSI DEL D.LGS. 81/2008 E S.M.I, PER M</w:t>
      </w:r>
      <w:r>
        <w:rPr>
          <w:rFonts w:ascii="Century Gothic" w:hAnsi="Century Gothic"/>
          <w:b/>
          <w:sz w:val="18"/>
          <w:szCs w:val="18"/>
        </w:rPr>
        <w:t>ESI 36 (TRENTASEI)</w:t>
      </w:r>
      <w:r w:rsidRPr="001374EA">
        <w:rPr>
          <w:rFonts w:ascii="Century Gothic" w:hAnsi="Century Gothic"/>
          <w:b/>
          <w:sz w:val="18"/>
          <w:szCs w:val="18"/>
        </w:rPr>
        <w:t>.</w:t>
      </w:r>
    </w:p>
    <w:p w:rsidR="00473EF3" w:rsidRPr="000B4532" w:rsidRDefault="00473EF3" w:rsidP="000B4532">
      <w:pPr>
        <w:spacing w:after="0"/>
        <w:jc w:val="center"/>
        <w:rPr>
          <w:rFonts w:ascii="Century Gothic" w:hAnsi="Century Gothic"/>
          <w:b/>
          <w:bCs/>
          <w:lang w:val="it-IT"/>
        </w:rPr>
      </w:pPr>
    </w:p>
    <w:p w:rsidR="00473EF3" w:rsidRPr="000B4532" w:rsidRDefault="0037237C" w:rsidP="000B4532">
      <w:pPr>
        <w:spacing w:after="0"/>
        <w:jc w:val="right"/>
        <w:rPr>
          <w:rFonts w:ascii="Century Gothic" w:hAnsi="Century Gothic"/>
          <w:b/>
          <w:bCs/>
          <w:lang w:val="it-IT"/>
        </w:rPr>
      </w:pPr>
      <w:r w:rsidRPr="000B4532">
        <w:rPr>
          <w:rFonts w:ascii="Century Gothic" w:hAnsi="Century Gothic"/>
          <w:b/>
          <w:bCs/>
          <w:lang w:val="it-IT"/>
        </w:rPr>
        <w:t>Alla cortese attenzione del</w:t>
      </w:r>
    </w:p>
    <w:p w:rsidR="00473EF3" w:rsidRPr="000B4532" w:rsidRDefault="0037237C" w:rsidP="000B4532">
      <w:pPr>
        <w:spacing w:after="0"/>
        <w:jc w:val="right"/>
        <w:rPr>
          <w:rFonts w:ascii="Century Gothic" w:hAnsi="Century Gothic"/>
          <w:b/>
          <w:bCs/>
          <w:lang w:val="it-IT"/>
        </w:rPr>
      </w:pPr>
      <w:r w:rsidRPr="000B4532">
        <w:rPr>
          <w:rFonts w:ascii="Century Gothic" w:hAnsi="Century Gothic"/>
          <w:b/>
          <w:bCs/>
          <w:lang w:val="it-IT"/>
        </w:rPr>
        <w:t>Comune di Reggio Calabria</w:t>
      </w:r>
    </w:p>
    <w:p w:rsidR="00473EF3" w:rsidRPr="000B4532" w:rsidRDefault="0037237C" w:rsidP="000B4532">
      <w:pPr>
        <w:spacing w:after="0"/>
        <w:jc w:val="right"/>
        <w:rPr>
          <w:rFonts w:ascii="Century Gothic" w:hAnsi="Century Gothic"/>
          <w:b/>
          <w:bCs/>
          <w:lang w:val="it-IT"/>
        </w:rPr>
      </w:pPr>
      <w:r w:rsidRPr="000B4532">
        <w:rPr>
          <w:rFonts w:ascii="Century Gothic" w:hAnsi="Century Gothic"/>
          <w:b/>
          <w:bCs/>
          <w:lang w:val="it-IT"/>
        </w:rPr>
        <w:t>Settore 13 – Manutenzione</w:t>
      </w:r>
    </w:p>
    <w:p w:rsidR="000B4532" w:rsidRPr="000B4532" w:rsidRDefault="000B4532" w:rsidP="000B4532">
      <w:pPr>
        <w:spacing w:after="0"/>
        <w:jc w:val="right"/>
        <w:rPr>
          <w:rFonts w:ascii="Century Gothic" w:hAnsi="Century Gothic"/>
          <w:b/>
          <w:bCs/>
          <w:lang w:val="it-IT"/>
        </w:rPr>
      </w:pPr>
      <w:r w:rsidRPr="000B4532">
        <w:rPr>
          <w:rFonts w:ascii="Century Gothic" w:hAnsi="Century Gothic"/>
          <w:b/>
          <w:bCs/>
          <w:lang w:val="it-IT"/>
        </w:rPr>
        <w:t xml:space="preserve">Datore di Lavoro </w:t>
      </w:r>
      <w:proofErr w:type="spellStart"/>
      <w:r w:rsidRPr="000B4532">
        <w:rPr>
          <w:rFonts w:ascii="Century Gothic" w:hAnsi="Century Gothic"/>
          <w:b/>
          <w:bCs/>
          <w:lang w:val="it-IT"/>
        </w:rPr>
        <w:t>D.Lgs.</w:t>
      </w:r>
      <w:proofErr w:type="spellEnd"/>
      <w:r w:rsidRPr="000B4532">
        <w:rPr>
          <w:rFonts w:ascii="Century Gothic" w:hAnsi="Century Gothic"/>
          <w:b/>
          <w:bCs/>
          <w:lang w:val="it-IT"/>
        </w:rPr>
        <w:t xml:space="preserve"> 81/2008</w:t>
      </w:r>
    </w:p>
    <w:p w:rsidR="00473EF3" w:rsidRPr="000B4532" w:rsidRDefault="0037237C" w:rsidP="000B4532">
      <w:pPr>
        <w:spacing w:after="0"/>
        <w:jc w:val="right"/>
        <w:rPr>
          <w:rFonts w:ascii="Century Gothic" w:hAnsi="Century Gothic"/>
          <w:lang w:val="it-IT"/>
        </w:rPr>
      </w:pPr>
      <w:r w:rsidRPr="000B4532">
        <w:rPr>
          <w:rFonts w:ascii="Century Gothic" w:hAnsi="Century Gothic"/>
          <w:lang w:val="it-IT"/>
        </w:rPr>
        <w:t>PEC: protocollo@pec.reggiocal.it</w:t>
      </w:r>
    </w:p>
    <w:p w:rsidR="00473EF3" w:rsidRPr="000B4532" w:rsidRDefault="00473EF3" w:rsidP="000B4532">
      <w:pPr>
        <w:spacing w:after="0"/>
        <w:jc w:val="both"/>
        <w:rPr>
          <w:rFonts w:ascii="Century Gothic" w:hAnsi="Century Gothic"/>
          <w:lang w:val="it-IT"/>
        </w:rPr>
      </w:pPr>
    </w:p>
    <w:p w:rsidR="00497248" w:rsidRDefault="00497248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F846AA" w:rsidRPr="00F846AA" w:rsidRDefault="0037237C" w:rsidP="00F846AA">
      <w:pPr>
        <w:pStyle w:val="Paragrafoelenco"/>
        <w:numPr>
          <w:ilvl w:val="0"/>
          <w:numId w:val="13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F846AA">
        <w:rPr>
          <w:rFonts w:ascii="Century Gothic" w:hAnsi="Century Gothic"/>
          <w:sz w:val="18"/>
          <w:szCs w:val="18"/>
          <w:lang w:val="it-IT"/>
        </w:rPr>
        <w:t>DATI DE</w:t>
      </w:r>
      <w:r w:rsidR="0080749A">
        <w:rPr>
          <w:rFonts w:ascii="Century Gothic" w:hAnsi="Century Gothic"/>
          <w:sz w:val="18"/>
          <w:szCs w:val="18"/>
          <w:lang w:val="it-IT"/>
        </w:rPr>
        <w:t>L DIPENDENTE</w:t>
      </w:r>
    </w:p>
    <w:p w:rsidR="00497248" w:rsidRPr="0080749A" w:rsidRDefault="00497248" w:rsidP="0080749A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F846A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Il sottoscritto _______________________________ nato a ______________________ (______) il ___/___/_____ residente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 xml:space="preserve"> a ________________________</w:t>
      </w:r>
      <w:r w:rsidRPr="00F846A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 xml:space="preserve"> in _____________________________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__________,</w:t>
      </w:r>
      <w:r w:rsidRPr="00F846A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 xml:space="preserve"> in 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 xml:space="preserve">servizio presso il </w:t>
      </w:r>
      <w:r w:rsidR="00F846A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presso il Settore __________________________ matricola __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______________________, con il seguente inquadramento professionale</w:t>
      </w:r>
      <w:r w:rsidR="00F846A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 xml:space="preserve"> 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_____________________________</w:t>
      </w:r>
      <w:r w:rsidR="0080749A">
        <w:rPr>
          <w:rFonts w:ascii="Century Gothic" w:hAnsi="Century Gothic"/>
          <w:sz w:val="18"/>
          <w:szCs w:val="18"/>
          <w:lang w:val="it-IT"/>
        </w:rPr>
        <w:t xml:space="preserve"> </w:t>
      </w:r>
      <w:r w:rsidRPr="009816DF">
        <w:rPr>
          <w:rFonts w:ascii="Century Gothic" w:eastAsia="Malgun Gothic" w:hAnsi="Century Gothic" w:cs="Times New Roman"/>
          <w:color w:val="000000"/>
          <w:sz w:val="18"/>
          <w:szCs w:val="18"/>
          <w:lang w:val="it-IT"/>
        </w:rPr>
        <w:t>e mail / PEC ___________________________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F846AA" w:rsidRPr="00497248" w:rsidRDefault="0037237C" w:rsidP="00F846AA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sz w:val="18"/>
          <w:szCs w:val="18"/>
          <w:lang w:val="it-IT"/>
        </w:rPr>
        <w:t>2. OGGETTO DELLA DICHIARAZION</w:t>
      </w:r>
      <w:r w:rsidR="0080749A">
        <w:rPr>
          <w:rFonts w:ascii="Century Gothic" w:hAnsi="Century Gothic"/>
          <w:sz w:val="18"/>
          <w:szCs w:val="18"/>
          <w:lang w:val="it-IT"/>
        </w:rPr>
        <w:t>E</w:t>
      </w:r>
    </w:p>
    <w:p w:rsidR="00473EF3" w:rsidRPr="00F846AA" w:rsidRDefault="00F846AA" w:rsidP="00F846AA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sz w:val="18"/>
          <w:szCs w:val="18"/>
          <w:lang w:val="it-IT"/>
        </w:rPr>
        <w:t xml:space="preserve">MANIFESTA IL PROPRIO INTERESSE A PARTECIPARE </w:t>
      </w:r>
      <w:r>
        <w:rPr>
          <w:rFonts w:ascii="Century Gothic" w:hAnsi="Century Gothic"/>
          <w:sz w:val="18"/>
          <w:szCs w:val="18"/>
          <w:lang w:val="it-IT"/>
        </w:rPr>
        <w:t>ALL’</w:t>
      </w:r>
      <w:r w:rsidRPr="00F846AA">
        <w:rPr>
          <w:rFonts w:ascii="Century Gothic" w:hAnsi="Century Gothic"/>
          <w:sz w:val="18"/>
          <w:szCs w:val="18"/>
          <w:lang w:val="it-IT"/>
        </w:rPr>
        <w:t xml:space="preserve">ATTO </w:t>
      </w:r>
      <w:proofErr w:type="spellStart"/>
      <w:r w:rsidRPr="00F846AA">
        <w:rPr>
          <w:rFonts w:ascii="Century Gothic" w:hAnsi="Century Gothic"/>
          <w:sz w:val="18"/>
          <w:szCs w:val="18"/>
          <w:lang w:val="it-IT"/>
        </w:rPr>
        <w:t>DI</w:t>
      </w:r>
      <w:proofErr w:type="spellEnd"/>
      <w:r w:rsidRPr="00F846AA">
        <w:rPr>
          <w:rFonts w:ascii="Century Gothic" w:hAnsi="Century Gothic"/>
          <w:sz w:val="18"/>
          <w:szCs w:val="18"/>
          <w:lang w:val="it-IT"/>
        </w:rPr>
        <w:t xml:space="preserve"> INTERPELLO </w:t>
      </w:r>
      <w:r w:rsidR="0080749A">
        <w:rPr>
          <w:rFonts w:ascii="Century Gothic" w:hAnsi="Century Gothic"/>
          <w:sz w:val="18"/>
          <w:szCs w:val="18"/>
          <w:lang w:val="it-IT"/>
        </w:rPr>
        <w:t xml:space="preserve">INTERNO </w:t>
      </w:r>
      <w:r w:rsidRPr="00F846AA">
        <w:rPr>
          <w:rFonts w:ascii="Century Gothic" w:hAnsi="Century Gothic"/>
          <w:sz w:val="18"/>
          <w:szCs w:val="18"/>
          <w:lang w:val="it-IT"/>
        </w:rPr>
        <w:t xml:space="preserve">PER L’AFFIDAMENTO DEI COMPITI </w:t>
      </w:r>
      <w:proofErr w:type="spellStart"/>
      <w:r w:rsidRPr="00F846AA">
        <w:rPr>
          <w:rFonts w:ascii="Century Gothic" w:hAnsi="Century Gothic"/>
          <w:sz w:val="18"/>
          <w:szCs w:val="18"/>
          <w:lang w:val="it-IT"/>
        </w:rPr>
        <w:t>DI</w:t>
      </w:r>
      <w:proofErr w:type="spellEnd"/>
      <w:r w:rsidRPr="00F846AA">
        <w:rPr>
          <w:rFonts w:ascii="Century Gothic" w:hAnsi="Century Gothic"/>
          <w:sz w:val="18"/>
          <w:szCs w:val="18"/>
          <w:lang w:val="it-IT"/>
        </w:rPr>
        <w:t xml:space="preserve"> RESPONSABILE DEL SERVIZIO </w:t>
      </w:r>
      <w:proofErr w:type="spellStart"/>
      <w:r w:rsidRPr="00F846AA">
        <w:rPr>
          <w:rFonts w:ascii="Century Gothic" w:hAnsi="Century Gothic"/>
          <w:sz w:val="18"/>
          <w:szCs w:val="18"/>
          <w:lang w:val="it-IT"/>
        </w:rPr>
        <w:t>DI</w:t>
      </w:r>
      <w:proofErr w:type="spellEnd"/>
      <w:r w:rsidRPr="00F846AA">
        <w:rPr>
          <w:rFonts w:ascii="Century Gothic" w:hAnsi="Century Gothic"/>
          <w:sz w:val="18"/>
          <w:szCs w:val="18"/>
          <w:lang w:val="it-IT"/>
        </w:rPr>
        <w:t xml:space="preserve"> PREVENZIONE E PROTEZIONE</w:t>
      </w:r>
      <w:r w:rsidR="0080749A">
        <w:rPr>
          <w:rFonts w:ascii="Century Gothic" w:hAnsi="Century Gothic"/>
          <w:sz w:val="18"/>
          <w:szCs w:val="18"/>
          <w:lang w:val="it-IT"/>
        </w:rPr>
        <w:t xml:space="preserve"> (RSPP)</w:t>
      </w:r>
      <w:r w:rsidRPr="00F846AA">
        <w:rPr>
          <w:rFonts w:ascii="Century Gothic" w:hAnsi="Century Gothic"/>
          <w:sz w:val="18"/>
          <w:szCs w:val="18"/>
          <w:lang w:val="it-IT"/>
        </w:rPr>
        <w:t xml:space="preserve">, AI SENSI DEL </w:t>
      </w:r>
      <w:proofErr w:type="spellStart"/>
      <w:r w:rsidRPr="00F846AA">
        <w:rPr>
          <w:rFonts w:ascii="Century Gothic" w:hAnsi="Century Gothic"/>
          <w:sz w:val="18"/>
          <w:szCs w:val="18"/>
          <w:lang w:val="it-IT"/>
        </w:rPr>
        <w:t>D.LGS.</w:t>
      </w:r>
      <w:proofErr w:type="spellEnd"/>
      <w:r w:rsidRPr="00F846AA">
        <w:rPr>
          <w:rFonts w:ascii="Century Gothic" w:hAnsi="Century Gothic"/>
          <w:sz w:val="18"/>
          <w:szCs w:val="18"/>
          <w:lang w:val="it-IT"/>
        </w:rPr>
        <w:t xml:space="preserve"> 81/2008 E </w:t>
      </w:r>
      <w:proofErr w:type="spellStart"/>
      <w:r w:rsidRPr="00F846AA">
        <w:rPr>
          <w:rFonts w:ascii="Century Gothic" w:hAnsi="Century Gothic"/>
          <w:sz w:val="18"/>
          <w:szCs w:val="18"/>
          <w:lang w:val="it-IT"/>
        </w:rPr>
        <w:t>S.M.I.</w:t>
      </w:r>
      <w:proofErr w:type="spellEnd"/>
      <w:r w:rsidRPr="00F846AA">
        <w:rPr>
          <w:rFonts w:ascii="Century Gothic" w:hAnsi="Century Gothic"/>
          <w:sz w:val="18"/>
          <w:szCs w:val="18"/>
          <w:lang w:val="it-IT"/>
        </w:rPr>
        <w:t>, PER MESI 36 (T</w:t>
      </w:r>
      <w:r w:rsidR="0080749A">
        <w:rPr>
          <w:rFonts w:ascii="Century Gothic" w:hAnsi="Century Gothic"/>
          <w:sz w:val="18"/>
          <w:szCs w:val="18"/>
          <w:lang w:val="it-IT"/>
        </w:rPr>
        <w:t>RENTASEI).</w:t>
      </w:r>
    </w:p>
    <w:p w:rsidR="00F846AA" w:rsidRDefault="00F846AA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473EF3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sz w:val="18"/>
          <w:szCs w:val="18"/>
          <w:lang w:val="it-IT"/>
        </w:rPr>
        <w:t>3. DICHIARAZIONI SOSTITUTIVE</w:t>
      </w:r>
    </w:p>
    <w:p w:rsidR="000B4532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sz w:val="18"/>
          <w:szCs w:val="18"/>
          <w:lang w:val="it-IT"/>
        </w:rPr>
        <w:t>Il/La sottoscritto/a</w:t>
      </w:r>
    </w:p>
    <w:p w:rsidR="00473EF3" w:rsidRPr="00497248" w:rsidRDefault="0037237C" w:rsidP="000B4532">
      <w:pPr>
        <w:spacing w:after="0"/>
        <w:jc w:val="center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b/>
          <w:bCs/>
          <w:sz w:val="18"/>
          <w:szCs w:val="18"/>
          <w:lang w:val="it-IT"/>
        </w:rPr>
        <w:t>DICHIARA</w:t>
      </w:r>
      <w:r w:rsidRPr="00497248">
        <w:rPr>
          <w:rFonts w:ascii="Century Gothic" w:hAnsi="Century Gothic"/>
          <w:sz w:val="18"/>
          <w:szCs w:val="18"/>
          <w:lang w:val="it-IT"/>
        </w:rPr>
        <w:t>:</w:t>
      </w:r>
    </w:p>
    <w:p w:rsidR="001E58BB" w:rsidRDefault="001E58BB" w:rsidP="001E58BB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essere in possesso della cittadinanza italiana o di uno degli Stati membri dell’U.E.;</w:t>
      </w:r>
    </w:p>
    <w:p w:rsidR="001E58BB" w:rsidRP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essere in godimento dei diritti civili e politici;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non avere riportato condanne penali e/o di non essere destinatario di provvedimenti che escludano dall’elettorato attivo e che comportino l’interdizione dai pubblici uffici e/o l’incapacità a contrarre con la pubblica amministrazione;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non essere a conoscenza di avere procedimenti penali pendenti;</w:t>
      </w:r>
    </w:p>
    <w:p w:rsidR="001E58BB" w:rsidRP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 xml:space="preserve">di essere in possesso dei requisiti previsti dalla normativa di legge (art. 32 del </w:t>
      </w:r>
      <w:proofErr w:type="spellStart"/>
      <w:r w:rsidRPr="001E58BB">
        <w:rPr>
          <w:rFonts w:ascii="Century Gothic" w:hAnsi="Century Gothic"/>
          <w:sz w:val="18"/>
          <w:szCs w:val="18"/>
          <w:lang w:val="it-IT"/>
        </w:rPr>
        <w:t>D.Lgs.</w:t>
      </w:r>
      <w:proofErr w:type="spellEnd"/>
      <w:r w:rsidRPr="001E58BB">
        <w:rPr>
          <w:rFonts w:ascii="Century Gothic" w:hAnsi="Century Gothic"/>
          <w:sz w:val="18"/>
          <w:szCs w:val="18"/>
          <w:lang w:val="it-IT"/>
        </w:rPr>
        <w:t xml:space="preserve"> 81/2008 e </w:t>
      </w:r>
      <w:proofErr w:type="spellStart"/>
      <w:r w:rsidRPr="001E58BB">
        <w:rPr>
          <w:rFonts w:ascii="Century Gothic" w:hAnsi="Century Gothic"/>
          <w:sz w:val="18"/>
          <w:szCs w:val="18"/>
          <w:lang w:val="it-IT"/>
        </w:rPr>
        <w:t>s.m.i.</w:t>
      </w:r>
      <w:proofErr w:type="spellEnd"/>
      <w:r w:rsidRPr="001E58BB">
        <w:rPr>
          <w:rFonts w:ascii="Century Gothic" w:hAnsi="Century Gothic"/>
          <w:sz w:val="18"/>
          <w:szCs w:val="18"/>
          <w:lang w:val="it-IT"/>
        </w:rPr>
        <w:t>) e pertanto di essere esperto competente per la funzione di RSPP.</w:t>
      </w:r>
      <w:r w:rsidR="0037237C">
        <w:rPr>
          <w:rFonts w:ascii="Century Gothic" w:hAnsi="Century Gothic"/>
          <w:sz w:val="18"/>
          <w:szCs w:val="18"/>
          <w:lang w:val="it-IT"/>
        </w:rPr>
        <w:t xml:space="preserve"> Macro Settore ATECO 8</w:t>
      </w:r>
      <w:r w:rsidRPr="001E58BB">
        <w:rPr>
          <w:rFonts w:ascii="Century Gothic" w:hAnsi="Century Gothic"/>
          <w:sz w:val="18"/>
          <w:szCs w:val="18"/>
          <w:lang w:val="it-IT"/>
        </w:rPr>
        <w:t>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essere in possesso degli attestati specifici dei corsi di formazione dei moduli A—B-C e dei crediti professionali e formativi pregressi per RSPP;</w:t>
      </w:r>
    </w:p>
    <w:p w:rsidR="0037237C" w:rsidRDefault="0037237C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37237C">
        <w:rPr>
          <w:rFonts w:ascii="Century Gothic" w:hAnsi="Century Gothic"/>
          <w:sz w:val="18"/>
          <w:szCs w:val="18"/>
          <w:lang w:val="it-IT"/>
        </w:rPr>
        <w:t>di essere a conoscenza di tutti i termini dell’Avviso, che accetta senza riserve</w:t>
      </w:r>
      <w:r>
        <w:rPr>
          <w:rFonts w:ascii="Century Gothic" w:hAnsi="Century Gothic"/>
          <w:sz w:val="18"/>
          <w:szCs w:val="18"/>
          <w:lang w:val="it-IT"/>
        </w:rPr>
        <w:t>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assumere gli obblighi di tracciabilità dei flussi finanziari di cui alla legge 136/2010;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E58BB">
        <w:rPr>
          <w:rFonts w:ascii="Century Gothic" w:hAnsi="Century Gothic"/>
          <w:sz w:val="18"/>
          <w:szCs w:val="18"/>
          <w:lang w:val="it-IT"/>
        </w:rPr>
        <w:t>di essere in possesso dei titoli</w:t>
      </w:r>
      <w:r>
        <w:rPr>
          <w:rFonts w:ascii="Century Gothic" w:hAnsi="Century Gothic"/>
          <w:sz w:val="18"/>
          <w:szCs w:val="18"/>
          <w:lang w:val="it-IT"/>
        </w:rPr>
        <w:t>, delle competenze e delle esperienze pregresse,</w:t>
      </w:r>
      <w:r w:rsidRPr="001E58BB">
        <w:rPr>
          <w:rFonts w:ascii="Century Gothic" w:hAnsi="Century Gothic"/>
          <w:sz w:val="18"/>
          <w:szCs w:val="18"/>
          <w:lang w:val="it-IT"/>
        </w:rPr>
        <w:t xml:space="preserve"> riportati nel </w:t>
      </w:r>
      <w:r w:rsidRPr="001E58BB">
        <w:rPr>
          <w:rFonts w:ascii="Century Gothic" w:hAnsi="Century Gothic"/>
          <w:i/>
          <w:iCs/>
          <w:sz w:val="18"/>
          <w:szCs w:val="18"/>
          <w:lang w:val="it-IT"/>
        </w:rPr>
        <w:t>curriculum vitae</w:t>
      </w:r>
      <w:r w:rsidRPr="001E58BB">
        <w:rPr>
          <w:rFonts w:ascii="Century Gothic" w:hAnsi="Century Gothic"/>
          <w:sz w:val="18"/>
          <w:szCs w:val="18"/>
          <w:lang w:val="it-IT"/>
        </w:rPr>
        <w:t xml:space="preserve"> allegato alla presente;</w:t>
      </w:r>
    </w:p>
    <w:p w:rsidR="0037237C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37237C" w:rsidRPr="0037237C" w:rsidRDefault="0037237C" w:rsidP="000B4532">
      <w:pPr>
        <w:spacing w:after="0"/>
        <w:jc w:val="both"/>
        <w:rPr>
          <w:rFonts w:ascii="Century Gothic" w:hAnsi="Century Gothic"/>
          <w:b/>
          <w:sz w:val="18"/>
          <w:szCs w:val="18"/>
          <w:lang w:val="it-IT"/>
        </w:rPr>
      </w:pPr>
      <w:r w:rsidRPr="0037237C">
        <w:rPr>
          <w:rFonts w:ascii="Century Gothic" w:hAnsi="Century Gothic"/>
          <w:b/>
          <w:sz w:val="18"/>
          <w:szCs w:val="18"/>
          <w:lang w:val="it-IT"/>
        </w:rPr>
        <w:t>INFORMATIVA PRIVACY E AUTORIZZAZIONE AL TRATTAMENTO DEI DATI PERSONALI</w:t>
      </w:r>
    </w:p>
    <w:p w:rsidR="0037237C" w:rsidRPr="0037237C" w:rsidRDefault="0037237C" w:rsidP="000B4532">
      <w:pPr>
        <w:spacing w:after="0"/>
        <w:jc w:val="both"/>
        <w:rPr>
          <w:rFonts w:ascii="Century Gothic" w:hAnsi="Century Gothic"/>
          <w:bCs/>
          <w:sz w:val="18"/>
          <w:szCs w:val="18"/>
          <w:lang w:val="it-IT"/>
        </w:rPr>
      </w:pPr>
      <w:r w:rsidRPr="0037237C">
        <w:rPr>
          <w:rFonts w:ascii="Century Gothic" w:hAnsi="Century Gothic"/>
          <w:bCs/>
          <w:sz w:val="18"/>
          <w:szCs w:val="18"/>
          <w:lang w:val="it-IT"/>
        </w:rPr>
        <w:t xml:space="preserve">Ai sensi dell’art. 13, del D. </w:t>
      </w:r>
      <w:proofErr w:type="spellStart"/>
      <w:r w:rsidRPr="0037237C">
        <w:rPr>
          <w:rFonts w:ascii="Century Gothic" w:hAnsi="Century Gothic"/>
          <w:bCs/>
          <w:sz w:val="18"/>
          <w:szCs w:val="18"/>
          <w:lang w:val="it-IT"/>
        </w:rPr>
        <w:t>Lgs</w:t>
      </w:r>
      <w:proofErr w:type="spellEnd"/>
      <w:r w:rsidRPr="0037237C">
        <w:rPr>
          <w:rFonts w:ascii="Century Gothic" w:hAnsi="Century Gothic"/>
          <w:bCs/>
          <w:sz w:val="18"/>
          <w:szCs w:val="18"/>
          <w:lang w:val="it-IT"/>
        </w:rPr>
        <w:t xml:space="preserve">. 196/2003, dell’art. 13, Reg. UE 2016/679 e del D. </w:t>
      </w:r>
      <w:proofErr w:type="spellStart"/>
      <w:r w:rsidRPr="0037237C">
        <w:rPr>
          <w:rFonts w:ascii="Century Gothic" w:hAnsi="Century Gothic"/>
          <w:bCs/>
          <w:sz w:val="18"/>
          <w:szCs w:val="18"/>
          <w:lang w:val="it-IT"/>
        </w:rPr>
        <w:t>Lgs</w:t>
      </w:r>
      <w:proofErr w:type="spellEnd"/>
      <w:r w:rsidRPr="0037237C">
        <w:rPr>
          <w:rFonts w:ascii="Century Gothic" w:hAnsi="Century Gothic"/>
          <w:bCs/>
          <w:sz w:val="18"/>
          <w:szCs w:val="18"/>
          <w:lang w:val="it-IT"/>
        </w:rPr>
        <w:t>. 101/2018, riguardanti le regole generali per il trattamento dei dati,  si informa che il Tito</w:t>
      </w:r>
      <w:r>
        <w:rPr>
          <w:rFonts w:ascii="Century Gothic" w:hAnsi="Century Gothic"/>
          <w:bCs/>
          <w:sz w:val="18"/>
          <w:szCs w:val="18"/>
          <w:lang w:val="it-IT"/>
        </w:rPr>
        <w:t xml:space="preserve">lare del trattamento è il COMUNE </w:t>
      </w:r>
      <w:proofErr w:type="spellStart"/>
      <w:r>
        <w:rPr>
          <w:rFonts w:ascii="Century Gothic" w:hAnsi="Century Gothic"/>
          <w:bCs/>
          <w:sz w:val="18"/>
          <w:szCs w:val="18"/>
          <w:lang w:val="it-IT"/>
        </w:rPr>
        <w:t>DI</w:t>
      </w:r>
      <w:proofErr w:type="spellEnd"/>
      <w:r>
        <w:rPr>
          <w:rFonts w:ascii="Century Gothic" w:hAnsi="Century Gothic"/>
          <w:bCs/>
          <w:sz w:val="18"/>
          <w:szCs w:val="18"/>
          <w:lang w:val="it-IT"/>
        </w:rPr>
        <w:t xml:space="preserve"> REGGIO CALABRIA</w:t>
      </w:r>
      <w:r w:rsidRPr="0037237C">
        <w:rPr>
          <w:rFonts w:ascii="Century Gothic" w:hAnsi="Century Gothic"/>
          <w:bCs/>
          <w:sz w:val="18"/>
          <w:szCs w:val="18"/>
          <w:lang w:val="it-IT"/>
        </w:rPr>
        <w:t xml:space="preserve"> e il Responsabile della protezione dei dati è </w:t>
      </w:r>
      <w:r>
        <w:rPr>
          <w:rFonts w:ascii="Century Gothic" w:hAnsi="Century Gothic"/>
          <w:bCs/>
          <w:sz w:val="18"/>
          <w:szCs w:val="18"/>
          <w:lang w:val="it-IT"/>
        </w:rPr>
        <w:t xml:space="preserve">la </w:t>
      </w:r>
      <w:r w:rsidRPr="0037237C">
        <w:rPr>
          <w:rFonts w:ascii="Century Gothic" w:hAnsi="Century Gothic"/>
          <w:sz w:val="18"/>
          <w:szCs w:val="18"/>
          <w:lang w:val="it-IT"/>
        </w:rPr>
        <w:t xml:space="preserve">FONDAZIONE LOGOS </w:t>
      </w:r>
      <w:r>
        <w:rPr>
          <w:rFonts w:ascii="Century Gothic" w:hAnsi="Century Gothic"/>
          <w:sz w:val="18"/>
          <w:szCs w:val="18"/>
          <w:lang w:val="it-IT"/>
        </w:rPr>
        <w:t>S</w:t>
      </w:r>
      <w:r w:rsidRPr="0037237C">
        <w:rPr>
          <w:rFonts w:ascii="Century Gothic" w:hAnsi="Century Gothic"/>
          <w:sz w:val="18"/>
          <w:szCs w:val="18"/>
          <w:lang w:val="it-IT"/>
        </w:rPr>
        <w:t xml:space="preserve">PA </w:t>
      </w:r>
      <w:r>
        <w:rPr>
          <w:rFonts w:ascii="Century Gothic" w:hAnsi="Century Gothic"/>
          <w:sz w:val="18"/>
          <w:szCs w:val="18"/>
          <w:lang w:val="it-IT"/>
        </w:rPr>
        <w:t xml:space="preserve">- </w:t>
      </w:r>
      <w:r w:rsidRPr="0037237C">
        <w:rPr>
          <w:rFonts w:ascii="Century Gothic" w:hAnsi="Century Gothic"/>
          <w:sz w:val="18"/>
          <w:szCs w:val="18"/>
          <w:lang w:val="it-IT"/>
        </w:rPr>
        <w:t xml:space="preserve">Sede Legale via Lia, 13 Reggio di Calabria (RC) CAP. 89100 nella persona del Referente individuato raggiungibile ai recapiti tel. 06.32110514 - </w:t>
      </w:r>
      <w:proofErr w:type="spellStart"/>
      <w:r w:rsidRPr="0037237C">
        <w:rPr>
          <w:rFonts w:ascii="Century Gothic" w:hAnsi="Century Gothic"/>
          <w:sz w:val="18"/>
          <w:szCs w:val="18"/>
          <w:lang w:val="it-IT"/>
        </w:rPr>
        <w:t>e.mail</w:t>
      </w:r>
      <w:proofErr w:type="spellEnd"/>
      <w:r w:rsidRPr="0037237C">
        <w:rPr>
          <w:rFonts w:ascii="Century Gothic" w:hAnsi="Century Gothic"/>
          <w:sz w:val="18"/>
          <w:szCs w:val="18"/>
          <w:lang w:val="it-IT"/>
        </w:rPr>
        <w:t xml:space="preserve">: </w:t>
      </w:r>
      <w:hyperlink r:id="rId6">
        <w:r w:rsidRPr="0037237C">
          <w:rPr>
            <w:rStyle w:val="Collegamentoipertestuale"/>
            <w:rFonts w:ascii="Century Gothic" w:hAnsi="Century Gothic"/>
            <w:sz w:val="18"/>
            <w:szCs w:val="18"/>
            <w:lang w:val="it-IT"/>
          </w:rPr>
          <w:t>info@logospa.it</w:t>
        </w:r>
      </w:hyperlink>
      <w:r w:rsidRPr="0037237C">
        <w:rPr>
          <w:rFonts w:ascii="Century Gothic" w:hAnsi="Century Gothic"/>
          <w:bCs/>
          <w:sz w:val="18"/>
          <w:szCs w:val="18"/>
          <w:lang w:val="it-IT"/>
        </w:rPr>
        <w:t>.  Si informa</w:t>
      </w:r>
      <w:r>
        <w:rPr>
          <w:rFonts w:ascii="Century Gothic" w:hAnsi="Century Gothic"/>
          <w:bCs/>
          <w:sz w:val="18"/>
          <w:szCs w:val="18"/>
          <w:lang w:val="it-IT"/>
        </w:rPr>
        <w:t>,</w:t>
      </w:r>
      <w:r w:rsidRPr="0037237C">
        <w:rPr>
          <w:rFonts w:ascii="Century Gothic" w:hAnsi="Century Gothic"/>
          <w:bCs/>
          <w:sz w:val="18"/>
          <w:szCs w:val="18"/>
          <w:lang w:val="it-IT"/>
        </w:rPr>
        <w:t xml:space="preserve"> inoltre</w:t>
      </w:r>
      <w:r>
        <w:rPr>
          <w:rFonts w:ascii="Century Gothic" w:hAnsi="Century Gothic"/>
          <w:bCs/>
          <w:sz w:val="18"/>
          <w:szCs w:val="18"/>
          <w:lang w:val="it-IT"/>
        </w:rPr>
        <w:t>,</w:t>
      </w:r>
      <w:r w:rsidRPr="0037237C">
        <w:rPr>
          <w:rFonts w:ascii="Century Gothic" w:hAnsi="Century Gothic"/>
          <w:bCs/>
          <w:sz w:val="18"/>
          <w:szCs w:val="18"/>
          <w:lang w:val="it-IT"/>
        </w:rPr>
        <w:t xml:space="preserve">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</w:t>
      </w:r>
      <w:r w:rsidRPr="0037237C">
        <w:rPr>
          <w:rFonts w:ascii="Century Gothic" w:hAnsi="Century Gothic"/>
          <w:bCs/>
          <w:sz w:val="18"/>
          <w:szCs w:val="18"/>
          <w:lang w:val="it-IT"/>
        </w:rPr>
        <w:lastRenderedPageBreak/>
        <w:t xml:space="preserve">facoltà di adire il giudice ordinario o amministrativo, l’interessato che ritenga violato il trattamento dei proprî dati ha altresì il diritto di ricorrere al Garante per la protezione dei dati.  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497248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>
        <w:rPr>
          <w:rFonts w:ascii="Century Gothic" w:hAnsi="Century Gothic"/>
          <w:sz w:val="18"/>
          <w:szCs w:val="18"/>
          <w:lang w:val="it-IT"/>
        </w:rPr>
        <w:t>4</w:t>
      </w:r>
      <w:r w:rsidRPr="00497248">
        <w:rPr>
          <w:rFonts w:ascii="Century Gothic" w:hAnsi="Century Gothic"/>
          <w:sz w:val="18"/>
          <w:szCs w:val="18"/>
          <w:lang w:val="it-IT"/>
        </w:rPr>
        <w:t>. DOCUMENTI ALLEGATI</w:t>
      </w:r>
    </w:p>
    <w:p w:rsidR="00473EF3" w:rsidRPr="001405BE" w:rsidRDefault="0037237C" w:rsidP="001405BE">
      <w:pPr>
        <w:pStyle w:val="Paragrafoelenco"/>
        <w:numPr>
          <w:ilvl w:val="0"/>
          <w:numId w:val="11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1405BE">
        <w:rPr>
          <w:rFonts w:ascii="Century Gothic" w:hAnsi="Century Gothic"/>
          <w:sz w:val="18"/>
          <w:szCs w:val="18"/>
          <w:lang w:val="it-IT"/>
        </w:rPr>
        <w:t>Documento di identità del sottoscrittore.</w:t>
      </w:r>
    </w:p>
    <w:p w:rsidR="00497248" w:rsidRPr="00497248" w:rsidRDefault="00497248" w:rsidP="001405BE">
      <w:pPr>
        <w:pStyle w:val="Paragrafoelenco"/>
        <w:numPr>
          <w:ilvl w:val="0"/>
          <w:numId w:val="11"/>
        </w:num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  <w:r w:rsidRPr="00497248">
        <w:rPr>
          <w:rFonts w:ascii="Century Gothic" w:hAnsi="Century Gothic"/>
          <w:sz w:val="18"/>
          <w:szCs w:val="18"/>
          <w:lang w:val="it-IT"/>
        </w:rPr>
        <w:t>Curriculum V</w:t>
      </w:r>
      <w:r w:rsidR="0080749A">
        <w:rPr>
          <w:rFonts w:ascii="Century Gothic" w:hAnsi="Century Gothic"/>
          <w:sz w:val="18"/>
          <w:szCs w:val="18"/>
          <w:lang w:val="it-IT"/>
        </w:rPr>
        <w:t>itae</w:t>
      </w:r>
      <w:r w:rsidRPr="00497248">
        <w:rPr>
          <w:rFonts w:ascii="Century Gothic" w:hAnsi="Century Gothic"/>
          <w:sz w:val="18"/>
          <w:szCs w:val="18"/>
          <w:lang w:val="it-IT"/>
        </w:rPr>
        <w:t>.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  <w:lang w:val="it-IT"/>
        </w:rPr>
      </w:pPr>
    </w:p>
    <w:p w:rsidR="0037237C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473EF3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proofErr w:type="spellStart"/>
      <w:r w:rsidRPr="00497248">
        <w:rPr>
          <w:rFonts w:ascii="Century Gothic" w:hAnsi="Century Gothic"/>
          <w:sz w:val="18"/>
          <w:szCs w:val="18"/>
        </w:rPr>
        <w:t>Luogo</w:t>
      </w:r>
      <w:proofErr w:type="spellEnd"/>
      <w:r w:rsidRPr="00497248">
        <w:rPr>
          <w:rFonts w:ascii="Century Gothic" w:hAnsi="Century Gothic"/>
          <w:sz w:val="18"/>
          <w:szCs w:val="18"/>
        </w:rPr>
        <w:t xml:space="preserve"> e data: ____________________________, __ / __</w:t>
      </w:r>
      <w:r w:rsidRPr="00497248">
        <w:rPr>
          <w:rFonts w:ascii="Century Gothic" w:hAnsi="Century Gothic"/>
          <w:sz w:val="18"/>
          <w:szCs w:val="18"/>
        </w:rPr>
        <w:t xml:space="preserve"> / ______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7237C" w:rsidRDefault="0037237C" w:rsidP="00F846AA">
      <w:pPr>
        <w:spacing w:after="0"/>
        <w:jc w:val="right"/>
        <w:rPr>
          <w:rFonts w:ascii="Century Gothic" w:hAnsi="Century Gothic"/>
          <w:sz w:val="18"/>
          <w:szCs w:val="18"/>
        </w:rPr>
      </w:pPr>
    </w:p>
    <w:p w:rsidR="00473EF3" w:rsidRPr="00497248" w:rsidRDefault="0037237C" w:rsidP="00F846AA">
      <w:pPr>
        <w:spacing w:after="0"/>
        <w:jc w:val="right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Firma: __________________________________________</w:t>
      </w:r>
    </w:p>
    <w:p w:rsidR="00473EF3" w:rsidRDefault="00473EF3"/>
    <w:sectPr w:rsidR="00473EF3" w:rsidSect="00F846AA">
      <w:pgSz w:w="12240" w:h="15840"/>
      <w:pgMar w:top="568" w:right="1467" w:bottom="56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211041"/>
    <w:multiLevelType w:val="hybridMultilevel"/>
    <w:tmpl w:val="791C8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649D1"/>
    <w:multiLevelType w:val="hybridMultilevel"/>
    <w:tmpl w:val="AC9667DE"/>
    <w:lvl w:ilvl="0" w:tplc="7A9E7390">
      <w:start w:val="1"/>
      <w:numFmt w:val="decimal"/>
      <w:lvlText w:val="%1."/>
      <w:lvlJc w:val="left"/>
      <w:pPr>
        <w:ind w:left="22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A4D5A6">
      <w:numFmt w:val="bullet"/>
      <w:lvlText w:val="•"/>
      <w:lvlJc w:val="left"/>
      <w:pPr>
        <w:ind w:left="2" w:hanging="281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2" w:tplc="D3C8241C">
      <w:numFmt w:val="bullet"/>
      <w:lvlText w:val="•"/>
      <w:lvlJc w:val="left"/>
      <w:pPr>
        <w:ind w:left="1282" w:hanging="281"/>
      </w:pPr>
      <w:rPr>
        <w:rFonts w:hint="default"/>
        <w:lang w:val="it-IT" w:eastAsia="en-US" w:bidi="ar-SA"/>
      </w:rPr>
    </w:lvl>
    <w:lvl w:ilvl="3" w:tplc="A6F82C6A">
      <w:numFmt w:val="bullet"/>
      <w:lvlText w:val="•"/>
      <w:lvlJc w:val="left"/>
      <w:pPr>
        <w:ind w:left="2344" w:hanging="281"/>
      </w:pPr>
      <w:rPr>
        <w:rFonts w:hint="default"/>
        <w:lang w:val="it-IT" w:eastAsia="en-US" w:bidi="ar-SA"/>
      </w:rPr>
    </w:lvl>
    <w:lvl w:ilvl="4" w:tplc="5498BA54">
      <w:numFmt w:val="bullet"/>
      <w:lvlText w:val="•"/>
      <w:lvlJc w:val="left"/>
      <w:pPr>
        <w:ind w:left="3407" w:hanging="281"/>
      </w:pPr>
      <w:rPr>
        <w:rFonts w:hint="default"/>
        <w:lang w:val="it-IT" w:eastAsia="en-US" w:bidi="ar-SA"/>
      </w:rPr>
    </w:lvl>
    <w:lvl w:ilvl="5" w:tplc="9C46B6D4">
      <w:numFmt w:val="bullet"/>
      <w:lvlText w:val="•"/>
      <w:lvlJc w:val="left"/>
      <w:pPr>
        <w:ind w:left="4469" w:hanging="281"/>
      </w:pPr>
      <w:rPr>
        <w:rFonts w:hint="default"/>
        <w:lang w:val="it-IT" w:eastAsia="en-US" w:bidi="ar-SA"/>
      </w:rPr>
    </w:lvl>
    <w:lvl w:ilvl="6" w:tplc="76A28058">
      <w:numFmt w:val="bullet"/>
      <w:lvlText w:val="•"/>
      <w:lvlJc w:val="left"/>
      <w:pPr>
        <w:ind w:left="5531" w:hanging="281"/>
      </w:pPr>
      <w:rPr>
        <w:rFonts w:hint="default"/>
        <w:lang w:val="it-IT" w:eastAsia="en-US" w:bidi="ar-SA"/>
      </w:rPr>
    </w:lvl>
    <w:lvl w:ilvl="7" w:tplc="57D26B2C">
      <w:numFmt w:val="bullet"/>
      <w:lvlText w:val="•"/>
      <w:lvlJc w:val="left"/>
      <w:pPr>
        <w:ind w:left="6594" w:hanging="281"/>
      </w:pPr>
      <w:rPr>
        <w:rFonts w:hint="default"/>
        <w:lang w:val="it-IT" w:eastAsia="en-US" w:bidi="ar-SA"/>
      </w:rPr>
    </w:lvl>
    <w:lvl w:ilvl="8" w:tplc="F8BA9D7A">
      <w:numFmt w:val="bullet"/>
      <w:lvlText w:val="•"/>
      <w:lvlJc w:val="left"/>
      <w:pPr>
        <w:ind w:left="7656" w:hanging="281"/>
      </w:pPr>
      <w:rPr>
        <w:rFonts w:hint="default"/>
        <w:lang w:val="it-IT" w:eastAsia="en-US" w:bidi="ar-SA"/>
      </w:rPr>
    </w:lvl>
  </w:abstractNum>
  <w:abstractNum w:abstractNumId="11">
    <w:nsid w:val="27132D61"/>
    <w:multiLevelType w:val="hybridMultilevel"/>
    <w:tmpl w:val="17B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8674B"/>
    <w:multiLevelType w:val="hybridMultilevel"/>
    <w:tmpl w:val="3F807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23E3D"/>
    <w:multiLevelType w:val="hybridMultilevel"/>
    <w:tmpl w:val="D4BE2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E010E"/>
    <w:multiLevelType w:val="hybridMultilevel"/>
    <w:tmpl w:val="24A06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0B4532"/>
    <w:rsid w:val="001405BE"/>
    <w:rsid w:val="0015074B"/>
    <w:rsid w:val="001612DC"/>
    <w:rsid w:val="001E58BB"/>
    <w:rsid w:val="00201D00"/>
    <w:rsid w:val="0029639D"/>
    <w:rsid w:val="00326F90"/>
    <w:rsid w:val="0037237C"/>
    <w:rsid w:val="00473EF3"/>
    <w:rsid w:val="00497248"/>
    <w:rsid w:val="0080749A"/>
    <w:rsid w:val="008C688D"/>
    <w:rsid w:val="009816DF"/>
    <w:rsid w:val="00A172E4"/>
    <w:rsid w:val="00AA1D8D"/>
    <w:rsid w:val="00B27437"/>
    <w:rsid w:val="00B47730"/>
    <w:rsid w:val="00C77A13"/>
    <w:rsid w:val="00CB0664"/>
    <w:rsid w:val="00D4599B"/>
    <w:rsid w:val="00F846A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723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ogosp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214DF-2322-4296-89AE-9E21C4A6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Minutolo</cp:lastModifiedBy>
  <cp:revision>2</cp:revision>
  <dcterms:created xsi:type="dcterms:W3CDTF">2025-12-24T07:53:00Z</dcterms:created>
  <dcterms:modified xsi:type="dcterms:W3CDTF">2025-12-24T07:53:00Z</dcterms:modified>
</cp:coreProperties>
</file>